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INDEX TO IEEE PUBLICATIONS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INDEX TO IEEE PUBLICATIONS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本书出售、求购地址：https://www.jiaokey.com/book/detail/40478334.html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关键词搜索：https://www.jiaokey.com/tag/1988 INDEX TO IEEE PUBLICATIONS.html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