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A GLOBAL CONCERN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A GLOBAL CONCERN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本书出售、求购地址：https://www.jiaokey.com/book/detail/40478317.html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关键词搜索：https://www.jiaokey.com/tag/ENVIRONMENTAL SCIENCE A GLOBAL CONCERN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