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AUDIO/VIDE PRODUCTION THEORY AND PRACTICE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AUDIO/VIDE PRODUCTION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本书出售、求购地址：https://www.jiaokey.com/book/detail/40478289.html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关键词搜索：https://www.jiaokey.com/tag/AUDIO/VIDE PRODUCTION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