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REASONING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关键词搜索：https://www.jiaokey.com/tag/ELEMENTS OF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