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PHYSICS A PROGRAMMED AID HEAT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PHYSICS A PROGRAMMED AID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本书出售、求购地址：https://www.jiaokey.com/book/detail/40478257.html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关键词搜索：https://www.jiaokey.com/tag/COLLEGE PHYSICS A PROGRAMMED AID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