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SCENTIFIC PERSPECTIVES AND SOCIAL ISSUES SECOND EDITION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SCENTIFIC PERSPECTIVES AND SOCIAL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本书出售、求购地址：https://www.jiaokey.com/book/detail/40478250.html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关键词搜索：https://www.jiaokey.com/tag/AGING SCENTIFIC PERSPECTIVES AND SOCIAL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