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MATHS FROM SCRRATCH FOR BIOLOGISTS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MATHS FROM SCRRATCH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关键词搜索：https://www.jiaokey.com/tag/MATHS FROM SCRRATCH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