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COMPLEX ANALYSIS FOR MATHEMATICS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COMPLEX ANALYSIS FOR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本书出售、求购地址：https://www.jiaokey.com/book/detail/40478246.html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关键词搜索：https://www.jiaokey.com/tag/FUNDAMENTALS OF COMPLEX ANALYSIS FOR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