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ESSENTIAIS OF TOTAL FITNESS EXERCISE</w:t>
      </w:r>
    </w:p>
    <w:p>
      <w:r>
        <w:rPr>
          <w:rFonts w:ascii="宋体" w:hAnsi="宋体" w:eastAsia="宋体"/>
          <w:sz w:val="24"/>
        </w:rPr>
        <w:t xml:space="preserve"> STEPHEN L.DODD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ESSENTIAIS OF TOTAL FITNESS EXERCISE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STEPHEN L.DODD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本书出售、求购地址：https://www.jiaokey.com/book/detail/40478238.html</w:t>
      </w:r>
    </w:p>
    <w:p>
      <w:r>
        <w:t>更多相关图书推荐：https://www.jiaokey.com</w:t>
      </w:r>
    </w:p>
    <w:p>
      <w:r>
        <w:t xml:space="preserve"> STEPHEN L.DODD 其他作品：https://www.jiaokey.com/tag/ STEPHEN L.DODD.html</w:t>
      </w:r>
    </w:p>
    <w:p>
      <w:r>
        <w:t>ALYN &amp; BACON 出版图书：https://www.jiaokey.com/tag/ALYN &amp; BACON.html</w:t>
      </w:r>
    </w:p>
    <w:p>
      <w:r>
        <w:t>关键词搜索：https://www.jiaokey.com/tag/THE ESSENTIAIS OF TOTAL FITNESS EXERCISE.html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