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LEADERSHIP AND MANGAGEMENT IN NURSING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LEADERSHIP AND MANGAGEMENT IN NURSING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关键词搜索：https://www.jiaokey.com/tag/EFFECTIVE LEADERSHIP AND MANGAGEMENT IN NURSING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