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BECOMING AN ENGINEER A GUIDE TO CAREER PATHS</w:t>
      </w:r>
    </w:p>
    <w:p>
      <w:r>
        <w:rPr>
          <w:rFonts w:ascii="宋体" w:hAnsi="宋体" w:eastAsia="宋体"/>
          <w:sz w:val="24"/>
        </w:rPr>
        <w:t>INSTIUTE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BECOMING AN ENGINEER A GUIDE TO CAREER PATHS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本书出售、求购地址：https://www.jiaokey.com/book/detail/40478220.html</w:t>
      </w:r>
    </w:p>
    <w:p>
      <w:r>
        <w:t>更多相关图书推荐：https://www.jiaokey.com</w:t>
      </w:r>
    </w:p>
    <w:p>
      <w:r>
        <w:t>INSTIUTE OF ELECTRICAL AND ELECTRONICS ENGINEERS 其他作品：https://www.jiaokey.com/tag/INSTIUTE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关键词搜索：https://www.jiaokey.com/tag/ON BECOMING AN ENGINEER A GUIDE TO CAREER PATHS.html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