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TECHNICAL PHYSICS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TECHNICAL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本书出售、求购地址：https://www.jiaokey.com/book/detail/40478202.html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关键词搜索：https://www.jiaokey.com/tag/BASIC TECHNICAL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