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CHAOTIC DYNAMICAL SYSTEMS THEORY AND EXPERIMENT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CHAOTIC DYNAMICAL SYSTEMS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本书出售、求购地址：https://www.jiaokey.com/book/detail/40478201.html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 FIRST COURSE IN CHAOTIC DYNAMICAL SYSTEMS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