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BOUNDARY LAYER THEORY FOR MOMENTUM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BOUNDARY LAYER THEORY FOR MOMENTUM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本书出售、求购地址：https://www.jiaokey.com/book/detail/40478197.html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关键词搜索：https://www.jiaokey.com/tag/FOUNDATIONS OF BOUNDARY LAYER THEORY FOR MOMENTUM.html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