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REALITIES OF CONTEMPORARY NURSING SECOND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REALITIES OF CONTEMPORARY NURSING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本书出售、求购地址：https://www.jiaokey.com/book/detail/40478143.html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关键词搜索：https://www.jiaokey.com/tag/REALITIES OF CONTEMPORARY NURSING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