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RHETORICAL COMMUNICATION EIGHTH EDIDION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RHETORICAL COMMUNICATION EIGHTH EDIDION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关键词搜索：https://www.jiaokey.com/tag/AN INTRODUCTION TO RHETORICAL COMMUNICATION EIGHTH EDIDION.html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