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INFECTIOUS DISEASES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本书出售、求购地址：https://www.jiaokey.com/book/detail/40478070.html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关键词搜索：https://www.jiaokey.com/tag/HANDBOOK OF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