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MINORITY FAMILIES IN THE UNITED STATES A MULTICULTURAL PERSPECTIVE SECOND EDITON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MINORITY FAMILIES IN THE UNITED STATES A MULTICULTURAL PERSPECTIVE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关键词搜索：https://www.jiaokey.com/tag/MINORITY FAMILIES IN THE UNITED STATES A MULTICULTURAL PERSPECTIVE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