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ISSUES &amp; CONCEPTS IN THERAPEUTIC RECREATION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ISSUES &amp; CONCEPTS IN THERAPEUTIC RECREATION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本书出售、求购地址：https://www.jiaokey.com/book/detail/40478046.html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关键词搜索：https://www.jiaokey.com/tag/PROBLEMS ISSUES &amp; CONCEPTS IN THERAPEUTIC RECREATION.html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