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40477967_CONTROL MECHANISMS IN ESSENTIAL HYPER TENSION_p181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40477967_CONTROL MECHANISMS IN ESSENTIAL HYPER TENSION_p181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关键词搜索：https://www.jiaokey.com/tag/40477967_CONTROL MECHANISMS IN ESSENTIAL HYPER TENSION_p181.html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