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SURGICAL CLINICS OF NORTH AMERICA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SURGICAL CLINICS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本书出售、求购地址：https://www.jiaokey.com/book/detail/40477943.html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关键词搜索：https://www.jiaokey.com/tag/THE SURGICAL CLINICS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