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DESIGN OF DISTILLATION SYSTEMS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DESIGN OF DISTILLATION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本书出售、求购地址：https://www.jiaokey.com/book/detail/40477939.html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关键词搜索：https://www.jiaokey.com/tag/CONCEPTUAL DESIGN OF DISTILLATION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