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RECYCLING HANDBOOK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RECYCLING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MCGRAW-HILL RECYCLING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