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TOWARDS WISDOM THE WRITER AS SHAMAN</w:t>
      </w:r>
    </w:p>
    <w:p>
      <w:r>
        <w:rPr>
          <w:rFonts w:ascii="宋体" w:hAnsi="宋体" w:eastAsia="宋体"/>
          <w:sz w:val="24"/>
        </w:rPr>
        <w:t>ROBERT BURDETTE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TOWARDS WISDOM THE WRITER AS SHAMAN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BURDETTE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HELIOS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本书出售、求购地址：https://www.jiaokey.com/book/detail/40477910.html</w:t>
      </w:r>
    </w:p>
    <w:p>
      <w:r>
        <w:t>更多相关图书推荐：https://www.jiaokey.com</w:t>
      </w:r>
    </w:p>
    <w:p>
      <w:r>
        <w:t>ROBERT BURDETTE SWEET 其他作品：https://www.jiaokey.com/tag/ROBERT BURDETTE SWEET.html</w:t>
      </w:r>
    </w:p>
    <w:p>
      <w:r>
        <w:t>HELIOS HOUSE 出版图书：https://www.jiaokey.com/tag/HELIOS HOUSE.html</w:t>
      </w:r>
    </w:p>
    <w:p>
      <w:r>
        <w:t>关键词搜索：https://www.jiaokey.com/tag/WRITING TOWARDS WISDOM THE WRITER AS SHAMAN.html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