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PLANKS OF REASON ESSAYS O THE HORROW FILM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PLANKS OF REASON ESSAYS O THE HORROW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本书出售、求购地址：https://www.jiaokey.com/book/detail/40477876.html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关键词搜索：https://www.jiaokey.com/tag/PLANKS OF REASON ESSAYS O THE HORROW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