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40477816_HOW TO BE A RAPID READER 6 STEPS TO INCREASED SPEED AND COMNCENTRATION_p120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40477816_HOW TO BE A RAPID READER 6 STEPS TO INCREASED SPEED AND COMNCENTRATION_p120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关键词搜索：https://www.jiaokey.com/tag/40477816_HOW TO BE A RAPID READER 6 STEPS TO INCREASED SPEED AND COMNCENTRATION_p120.html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