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CONTENT MASTERY SERIES FUNDAMENTALS OF NURSING PRACTICE REVIEW MODULE</w:t>
      </w:r>
    </w:p>
    <w:p>
      <w:r>
        <w:rPr>
          <w:rFonts w:ascii="宋体" w:hAnsi="宋体" w:eastAsia="宋体"/>
          <w:sz w:val="24"/>
        </w:rPr>
        <w:t>ASSESSMENT TECHNOLOGIES INSTITUTE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CONTENT MASTERY SERIES FUNDAMENTALS OF NURSING PRACTICE REVIEW MODULE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ASSESSMENT TECHNOLOGIES INSTITUTE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本书出售、求购地址：https://www.jiaokey.com/book/detail/40477794.html</w:t>
      </w:r>
    </w:p>
    <w:p>
      <w:r>
        <w:t>更多相关图书推荐：https://www.jiaokey.com</w:t>
      </w:r>
    </w:p>
    <w:p>
      <w:r>
        <w:t>ASSESSMENT TECHNOLOGIES INSTITUTE 其他作品：https://www.jiaokey.com/tag/ASSESSMENT TECHNOLOGIES INSTITUTE.html</w:t>
      </w:r>
    </w:p>
    <w:p>
      <w:r>
        <w:t>LLC 出版图书：https://www.jiaokey.com/tag/LLC.html</w:t>
      </w:r>
    </w:p>
    <w:p>
      <w:r>
        <w:t>关键词搜索：https://www.jiaokey.com/tag/CONTENT MASTERY SERIES FUNDAMENTALS OF NURSING PRACTICE REVIEW MODULE.html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