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THAILAND A VOLUME IN THE COMPARATIVE SOCIETIES SERIES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THAILAND A VOLUME IN THE COMPARATIVE SOCIETIES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本书出售、求购地址：https://www.jiaokey.com/book/detail/40477767.html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关键词搜索：https://www.jiaokey.com/tag/MODERN THAILAND A VOLUME IN THE COMPARATIVE SOCIETIES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