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CLINICAL ASSESSMENT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CLINICAL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本书出售、求购地址：https://www.jiaokey.com/book/detail/40477765.html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关键词搜索：https://www.jiaokey.com/tag/RESEARCH IN CLINICAL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