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護国諸家高名記 1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護国諸家高名記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本书出售、求购地址：https://www.jiaokey.com/book/detail/40477664.html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关键词搜索：https://www.jiaokey.com/tag/護国諸家高名記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