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瀧口入道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瀧口入道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本书出售、求购地址：https://www.jiaokey.com/book/detail/40477635.html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关键词搜索：https://www.jiaokey.com/tag/瀧口入道.html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