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古事記物語</w:t>
      </w:r>
    </w:p>
    <w:p>
      <w:r>
        <w:rPr>
          <w:rFonts w:ascii="宋体" w:hAnsi="宋体" w:eastAsia="宋体"/>
          <w:sz w:val="24"/>
        </w:rPr>
        <w:t>鈴木三重吉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生活百科刊行会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本书出售、求购地址：https://www.jiaokey.com/book/detail/40477557.html</w:t>
      </w:r>
    </w:p>
    <w:p>
      <w:r>
        <w:t>更多相关图书推荐：https://www.jiaokey.com</w:t>
      </w:r>
    </w:p>
    <w:p>
      <w:r>
        <w:t>鈴木三重吉 其他作品：https://www.jiaokey.com/tag/鈴木三重吉.html</w:t>
      </w:r>
    </w:p>
    <w:p>
      <w:r>
        <w:t>生活百科刊行会 出版图书：https://www.jiaokey.com/tag/生活百科刊行会.html</w:t>
      </w:r>
    </w:p>
    <w:p>
      <w:r>
        <w:t>关键词搜索：https://www.jiaokey.com/tag/古事記物語.html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