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书名：光源氏歌抄出</w:t>
      </w:r>
    </w:p>
    <w:p>
      <w:r>
        <w:t>作者：伊井春樹</w:t>
      </w:r>
    </w:p>
    <w:p>
      <w:r>
        <w:t>出版社：愛媛大学古典叢刊刊行会</w:t>
      </w:r>
    </w:p>
    <w:p>
      <w:r>
        <w:t>出版日期：1971.07</w:t>
      </w:r>
    </w:p>
    <w:p>
      <w:r>
        <w:t>总页数：262</w:t>
      </w:r>
    </w:p>
    <w:p>
      <w:r>
        <w:t>更多请访问教客网: www.jiaokey.com</w:t>
      </w:r>
    </w:p>
    <w:p>
      <w:r>
        <w:t>光源氏歌抄出 评论地址：https://www.jiaokey.com/book/detail/40477550.html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