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 樹下太郎 笹沢佐保集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 樹下太郎 笹沢佐保集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本书出售、求购地址：https://www.jiaokey.com/book/detail/40477253.html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東都書房 出版图书：https://www.jiaokey.com/tag/東都書房.html</w:t>
      </w:r>
    </w:p>
    <w:p>
      <w:r>
        <w:t>关键词搜索：https://www.jiaokey.com/tag/水上勉 樹下太郎 笹沢佐保集.html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