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宮本武蔵 5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宮本武蔵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本书出售、求购地址：https://www.jiaokey.com/book/detail/40477235.html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关键词搜索：https://www.jiaokey.com/tag/宮本武蔵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