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遲れてきた青年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遲れてきた青年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本书出售、求购地址：https://www.jiaokey.com/book/detail/40477202.html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关键词搜索：https://www.jiaokey.com/tag/遲れてきた青年.html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