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翔ぶが如く 2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翔ぶが如く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本书出售、求购地址：https://www.jiaokey.com/book/detail/40477152.html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关键词搜索：https://www.jiaokey.com/tag/翔ぶが如く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