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見知らぬ橋 1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見知らぬ橋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本书出售、求购地址：https://www.jiaokey.com/book/detail/40477058.html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关键词搜索：https://www.jiaokey.com/tag/見知らぬ橋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