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荒涼山河風ありて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荒涼山河風ありて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本书出售、求购地址：https://www.jiaokey.com/book/detail/40477002.html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关键词搜索：https://www.jiaokey.com/tag/荒涼山河風ありて.html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