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怒る富士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怒る富士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本书出售、求购地址：https://www.jiaokey.com/book/detail/40476982.html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关键词搜索：https://www.jiaokey.com/tag/怒る富士.html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