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隠密海を渡る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隠密海を渡る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本书出售、求购地址：https://www.jiaokey.com/book/detail/40476981.html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关键词搜索：https://www.jiaokey.com/tag/隠密海を渡る.html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