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アラスカ物語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アラスカ物語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本书出售、求购地址：https://www.jiaokey.com/book/detail/40476976.html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关键词搜索：https://www.jiaokey.com/tag/アラスカ物語.html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