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霧の子孫たち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霧の子孫たち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本书出售、求购地址：https://www.jiaokey.com/book/detail/40476974.html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关键词搜索：https://www.jiaokey.com/tag/霧の子孫たち.html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