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ある町の高い煙突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ある町の高い煙突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本书出售、求购地址：https://www.jiaokey.com/book/detail/40476973.html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关键词搜索：https://www.jiaokey.com/tag/ある町の高い煙突.html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