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チンネの裁き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チンネの裁き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本书出售、求购地址：https://www.jiaokey.com/book/detail/40476966.html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关键词搜索：https://www.jiaokey.com/tag/チンネの裁き.html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