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朱を奪うもの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朱を奪うもの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本书出售、求购地址：https://www.jiaokey.com/book/detail/40476853.html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关键词搜索：https://www.jiaokey.com/tag/朱を奪うもの.html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