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ふぞろいの林檎たち 1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ふぞろいの林檎たち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本书出售、求购地址：https://www.jiaokey.com/book/detail/40476784.html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关键词搜索：https://www.jiaokey.com/tag/ふぞろいの林檎たち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