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汽笛一聲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汽笛一聲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本书出售、求购地址：https://www.jiaokey.com/book/detail/40476717.html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关键词搜索：https://www.jiaokey.com/tag/汽笛一聲.html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