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未必の故意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未必の故意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本书出售、求购地址：https://www.jiaokey.com/book/detail/40476663.html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关键词搜索：https://www.jiaokey.com/tag/未必の故意.html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