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同志の人々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同志の人々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本书出售、求购地址：https://www.jiaokey.com/book/detail/40476638.html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关键词搜索：https://www.jiaokey.com/tag/同志の人々.html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